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Matching Mammals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black and white, eats bamboo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black and orange stripes, lives in jungles, endangered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lives in backyards, eats nuts, long bushy tail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gray, sleep all day, live in trees in Australia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large horn on face for self defense, gray with rough skin, lives in savannahs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lives in caves, nocturnal, eats fruit and small insects, black with wings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 neck, live in safaris, spots, yellow and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lives in forests, antlers, known as doe buck or fawn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lives in forests and prairies, black with white stripe down the middle, smelly spray to defend from predators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large, gray with a trunk, huge ears, lives in safari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Mammals</dc:title>
  <dcterms:created xsi:type="dcterms:W3CDTF">2021-10-11T11:50:56Z</dcterms:created>
  <dcterms:modified xsi:type="dcterms:W3CDTF">2021-10-11T11:50:56Z</dcterms:modified>
</cp:coreProperties>
</file>