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takes up space and has mass is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 is called its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size, shape, or color of an object is a _____ of the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of matter is made out of metal, plastic, and woods.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of matter takes the shape of its container.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spreads out to fill its container.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______ change, you can cut, fold, bend, or tear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change that occurs when the state of matter is changed.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is a measure of how hot something 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solid would be a green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Matter</dc:title>
  <dcterms:created xsi:type="dcterms:W3CDTF">2021-10-11T11:52:14Z</dcterms:created>
  <dcterms:modified xsi:type="dcterms:W3CDTF">2021-10-11T11:52:14Z</dcterms:modified>
</cp:coreProperties>
</file>