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Matching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patient has some type of pain, what medical term does this relate too?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hematemesis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patient is vomiting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Surgical puncture to remove fluid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centesis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viewing something, what does this mean in medical terminology?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have a ___________ on my stomach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cyte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patient has hemoptysis what are they doing with their blood?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class is doing what with medical terms?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surgical binding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grandpa needs sometype of desis, which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megaly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 is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ptysis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ole mean?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opsy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 Medical Terminology</dc:title>
  <dcterms:created xsi:type="dcterms:W3CDTF">2021-10-11T11:51:36Z</dcterms:created>
  <dcterms:modified xsi:type="dcterms:W3CDTF">2021-10-11T11:51:36Z</dcterms:modified>
</cp:coreProperties>
</file>