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Multiplicaton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7x8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7x10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11x12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10x11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11x11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12x12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20x2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15x2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Kutis Connor an E-boi?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12x4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12x6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11x4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12x9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120x5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Multiplicaton</dc:title>
  <dcterms:created xsi:type="dcterms:W3CDTF">2021-10-11T11:51:54Z</dcterms:created>
  <dcterms:modified xsi:type="dcterms:W3CDTF">2021-10-11T11:51:54Z</dcterms:modified>
</cp:coreProperties>
</file>