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Proper to Common Bone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cranium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PALMBONES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SHOULDERS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mandible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INSTEP OF 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LOWER JAW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sternum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LOWER LEG - INSTEP 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pectoral girdle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LOWER LEG - OUTER 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pelvic girdle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CHESTBONE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scapula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LOWER ARM - PINKYSIDE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clavicle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THIGH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humerus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UPPER JAW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ulna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carpals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COLLARBONE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metacarpals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KNEECAP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phalanges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FINGERS/TOES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LOWER ARM - THUMBSIDE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UPPER 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ANKLE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fibula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WRISTBONES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tarsals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SHOULDER BLADE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metatarsals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SKULL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Proper to Common Bone Names</dc:title>
  <dcterms:created xsi:type="dcterms:W3CDTF">2021-10-11T11:51:34Z</dcterms:created>
  <dcterms:modified xsi:type="dcterms:W3CDTF">2021-10-11T11:51:34Z</dcterms:modified>
</cp:coreProperties>
</file>