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Matching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Earth-centered universe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Isaac Newton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way of thinking of the natural world, questioning accepted beliefs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Enlightenment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Sun-centered universe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Logical procedure for gathering and testing ideas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Voltaire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English Scientist - Help brought together Copernicus, Kepler, and Galileo’s breakthroughs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Scientific revolution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Italian scientist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Galileo Galilei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Belief that God is the creator of the universe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Salons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Intellectual movement that thought and the power of individuals to solve problems.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Montesquieu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Handing over rights in exchange for law and order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Neoclassical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Believed people could learn from experience and improve themselves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Philosophes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Believed that reason could be applied to all aspects of 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Social contract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Francois Marie Arouet's pen name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Rousseau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Truth can be discovered through reason or logical thinking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John Locke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Influential French writer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Heliocentric theory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Passionately committed to individual freedom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Scientific method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Social gatherings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Baroque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art style from the 1600's to 1700's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Rationalism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"New classical." Main artistic style of the late 1700's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Geocentric theory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Quiz</dc:title>
  <dcterms:created xsi:type="dcterms:W3CDTF">2021-10-11T11:52:02Z</dcterms:created>
  <dcterms:modified xsi:type="dcterms:W3CDTF">2021-10-11T11:52:02Z</dcterms:modified>
</cp:coreProperties>
</file>