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Matching Quiz - 3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Movies/Cinema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Honnête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Architecture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Compréhensif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Affectueux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Less...Than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Généreux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Aimable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Listens to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Sensitive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Affectionate/Loving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Photography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M'écoute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Helpful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Photographie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Friendly/Kind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Peinture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Gym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Aquarelle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Peinture à l'Huile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Reliable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Graffiti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Loyal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Sculpture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Watercolor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Tatouage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Painting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Vêtements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Sculpture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L'Architecture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Moins...Que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Café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Understanding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Cinéma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Oil Painting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Tattoo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 Gymnase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Generous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 Stade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Graffiti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Piscine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Honest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Quiz - 3 Units</dc:title>
  <dcterms:created xsi:type="dcterms:W3CDTF">2021-10-11T11:51:41Z</dcterms:created>
  <dcterms:modified xsi:type="dcterms:W3CDTF">2021-10-11T11:51:41Z</dcterms:modified>
</cp:coreProperties>
</file>