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or process of being or becoming degenerate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Memoriam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Vigorous support for one's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Enthusiastic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that makes one self-conscious and unable to act in a relaxed and natural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Affirmative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Agreeing with a statement or to a request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Inhibitions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student at a college or university who has not yet earned a bachelor's or equivalent degree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Privileges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Something, especially a structure, established to remind people of a person or event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Patriotism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 from growing or developing properly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Stunted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provision of assistance and guidance in resolving personal, social, or psychological problems and difficulties, especially by a professional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Undergraduate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right, advantage, or immunity granted or available only to a particular person or group of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Counseling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Excited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Degeneration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Quiz</dc:title>
  <dcterms:created xsi:type="dcterms:W3CDTF">2021-10-11T11:51:26Z</dcterms:created>
  <dcterms:modified xsi:type="dcterms:W3CDTF">2021-10-11T11:51:26Z</dcterms:modified>
</cp:coreProperties>
</file>