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Matching. Seminary Learning Assessment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parables of the lost sheep, lost coin, and prodigal son in Luke 15 teach us to be compassionate and joyful when people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Jesus Christ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Christ teach Nicodemus about being spiritually reborn in John 3:3-5? "Except a man be born of…"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Through His Resurrection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Jehovah, the God of the Old Testament? John 8:58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John 13:12-17, Jesus washes the apostles feet to teach us we will find happiness when we ___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all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John 14:15 we learn how to show love to our Savior when he teaches us , "If ye love me, keep my ____."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commandments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John 14:26, we learn that the Holy Ghose will "teach you ___ ____."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Heavenly 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John 17:3, Jesus taught in order to have eternal life we must know _____ and Jesus Christ.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Day of rest and glorify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Jesus Christ overcome death, John 20:17-20?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Water and 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New Testament, who was the messenger that prepared the way for the Lord?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John the Baptist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 2:26-27 see also JST, the purpose of the Sabbath day was "given unto man for …"?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Repent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Matching. Seminary Learning Assessment 1</dc:title>
  <dcterms:created xsi:type="dcterms:W3CDTF">2021-10-11T11:51:01Z</dcterms:created>
  <dcterms:modified xsi:type="dcterms:W3CDTF">2021-10-11T11:51:01Z</dcterms:modified>
</cp:coreProperties>
</file>