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Specialists/Specialties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Allergist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Treatment of skin disorders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anesthesiologist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Treatment (with drugs)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Cardiologist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Administration of agents 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cardiovascular surgeon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Treatment of hypersensitivity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Colorectal Surgeon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Treatment of endocrine gland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Dermatologist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Surgury on the large intes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Endocrinologist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Treatment of kidney diseases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Gastroenterologist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Treatment of female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Geriatrician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Treatment of stomach 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Gynecologist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Diagnosis and treatment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Hematologist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Treatment of diseases caused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Infectious Disease Specialist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Treatment of diseases of 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Nephrologist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Surgery on the brain,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Neurologist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Treatment of blood disorders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Neurosurgeon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Surgury on the heart 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Specialists/Specialties #2</dc:title>
  <dcterms:created xsi:type="dcterms:W3CDTF">2021-10-11T11:51:04Z</dcterms:created>
  <dcterms:modified xsi:type="dcterms:W3CDTF">2021-10-11T11:51:04Z</dcterms:modified>
</cp:coreProperties>
</file>