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Specialists with their Specialties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Obstetrician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Treatment of lung disorders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Treatment to restore 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ophthalmologist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Surgery on chest organs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Orthopedist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Surgery on the urinary 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Otolaryngologist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Treatment of ear, 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Pathologist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Treatment of disease in 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Pediatrician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Treatment of disease with 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Medicine 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Treatment of pregnant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psychiatrist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Diagnosis of disease 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Pulmonary Specialist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Drug treatment of 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Radiation Oncologist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Examination of radiographs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Treatment of joint and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rheumatologist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Surgical treatment of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thoracic surgeon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Treatment of mental disorders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Urologist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Surgical and medical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Specialists with their Specialties</dc:title>
  <dcterms:created xsi:type="dcterms:W3CDTF">2021-10-11T11:51:02Z</dcterms:created>
  <dcterms:modified xsi:type="dcterms:W3CDTF">2021-10-11T11:51:02Z</dcterms:modified>
</cp:coreProperties>
</file>