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Matching:  Spelling Words Week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Accolade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 story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Ambivalence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Praise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Analogy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Indirect reference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Anomalous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Aggression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Belligerence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Odd; not fitting the pattern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Apparition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Unable to decide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Anecdote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Negative feeling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Ambivalent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Comparison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Allusion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Ghost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Aspersion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Uncertainty; mixed feelings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Matching:  Spelling Words Week 1</dc:title>
  <dcterms:created xsi:type="dcterms:W3CDTF">2021-10-11T11:51:20Z</dcterms:created>
  <dcterms:modified xsi:type="dcterms:W3CDTF">2021-10-11T11:51:20Z</dcterms:modified>
</cp:coreProperties>
</file>