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 Stem changing 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Querer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Estuv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Dij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Traj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Anduv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Tuv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Stem changing irregular verbs </dc:title>
  <dcterms:created xsi:type="dcterms:W3CDTF">2021-10-11T11:50:59Z</dcterms:created>
  <dcterms:modified xsi:type="dcterms:W3CDTF">2021-10-11T11:50:59Z</dcterms:modified>
</cp:coreProperties>
</file>