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Synonyms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gigantic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gargantuan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meticulous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self-sufficient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obligation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scurry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arduous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frustrated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exasperated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advise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cordial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hardship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altruistic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dreary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trigger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Synonyms </dc:title>
  <dcterms:created xsi:type="dcterms:W3CDTF">2021-10-11T11:51:31Z</dcterms:created>
  <dcterms:modified xsi:type="dcterms:W3CDTF">2021-10-11T11:51:31Z</dcterms:modified>
</cp:coreProperties>
</file>