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secretive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capricious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logically connected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clandestine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general agreement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widespread 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coherent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plentiful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cohesive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clearness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conflagration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sincerity;openness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consensus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intricate;complex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convoluted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impulsive and unpredictable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copious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togetherness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Test</dc:title>
  <dcterms:created xsi:type="dcterms:W3CDTF">2021-10-11T11:51:57Z</dcterms:created>
  <dcterms:modified xsi:type="dcterms:W3CDTF">2021-10-11T11:51:57Z</dcterms:modified>
</cp:coreProperties>
</file>