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and Friendly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not guilty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Grovel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moral standard, a good 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Emerge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Meaningful, important, worthy of attention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Acquitted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Self-respect, sense of pride in oneself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Eternal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Overemotional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Cordial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Lasting forever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Melodramatic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Suspicious, mistrustful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Dignity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into view, become important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Paranoid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disorder and confusion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Significant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Perfect, flawless, faultless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Impeccable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 for forgiveness, humble oneself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Virtue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Test</dc:title>
  <dcterms:created xsi:type="dcterms:W3CDTF">2021-10-11T11:51:27Z</dcterms:created>
  <dcterms:modified xsi:type="dcterms:W3CDTF">2021-10-11T11:51:27Z</dcterms:modified>
</cp:coreProperties>
</file>