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Matching Type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mechanisms of reproductive isolation are a collection of evolutionary mechanisms, behaviors and physiological processes critical for speciation.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Geographical Isolation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Occurs when populations reproduce at different times.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Intrasexual Selection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Occurs when population have different courtship rituals or behaviors involves in reproduction.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Sympatric Species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Those that are separated by a reproductively isolation mechanism.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Speciation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evolutionary process by which populations evolve to become distinct species.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Reproductive Isolation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happens when males display unique traits that attract the females.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Temporal Isolation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Refers to the transfer of genes from the gene pool of one population to another.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Behavioral Isolation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can be defined as a change in the DNA sequence within a gene or chromosome of a living organism.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Gene Flow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Occurs when there are changes or disruptions in the ecosystem or by means of physical barriers.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Mutation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happens when there is competition among males.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 Intersexual Selection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 Type</dc:title>
  <dcterms:created xsi:type="dcterms:W3CDTF">2021-10-11T11:51:51Z</dcterms:created>
  <dcterms:modified xsi:type="dcterms:W3CDTF">2021-10-11T11:51:51Z</dcterms:modified>
</cp:coreProperties>
</file>