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Matching Type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Proposed by Erwin Schrödinger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Nuclear Model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Matter is neither created nor destroyed. Chemical reaction is just a rearrangement of atoms and molecules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Law of Multiple Proportions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Proposed by Niels Bohr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Billiard Ball Model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Suggests that atoms are mostly empty space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Electron Cloud Model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Suggests that atoms contain negatively charged electrons which are randomly distributed in a sphere of positive charge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Plum Pudding Model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Same elements can combine in different proportions to form different compounds.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Law of Definite Proportions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tiny particles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atomos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Suggests that atoms are tiny, solid particles that make up all materials in the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atom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Compounds combine in a fixed proportion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Solar System Model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tiny indivisible particle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Law of Conservation of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Type</dc:title>
  <dcterms:created xsi:type="dcterms:W3CDTF">2021-10-11T11:51:42Z</dcterms:created>
  <dcterms:modified xsi:type="dcterms:W3CDTF">2021-10-11T11:51:42Z</dcterms:modified>
</cp:coreProperties>
</file>