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slip of land connecting two larger bodies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a nation should stay out of the affairs of other 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armistice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a country in which a foreign nation enjoys special rights and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protectorate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exaggerated reporting used to sell more papers and control people's opinon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expansionism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spreading a nation’s territorial or economic control beyond its borders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isolationism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to end fighting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provisional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 and lawlessness caused by lack of effective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sphere of influences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under the control of a different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Rough Riders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completely controlled by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yellow journalism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policy of extending a nations rule over other territories and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 soldiers led by Teddy Roosevelt during the Spanish American War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isthmus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Vocabulary</dc:title>
  <dcterms:created xsi:type="dcterms:W3CDTF">2021-10-11T11:52:03Z</dcterms:created>
  <dcterms:modified xsi:type="dcterms:W3CDTF">2021-10-11T11:52:03Z</dcterms:modified>
</cp:coreProperties>
</file>