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far away, 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write or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love, friendship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with,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put, place,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Vocabulary</dc:title>
  <dcterms:created xsi:type="dcterms:W3CDTF">2021-10-11T11:52:18Z</dcterms:created>
  <dcterms:modified xsi:type="dcterms:W3CDTF">2021-10-11T11:52:18Z</dcterms:modified>
</cp:coreProperties>
</file>