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Words  II    Cliches'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penny saved 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flock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ya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your 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talk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apple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eye of the beholder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of 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me no questions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penny 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 is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it ever so humble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keeps the doctor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 is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there's no place like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of a feather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I'll tell you no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Words  II    Cliches'</dc:title>
  <dcterms:created xsi:type="dcterms:W3CDTF">2021-10-11T11:51:16Z</dcterms:created>
  <dcterms:modified xsi:type="dcterms:W3CDTF">2021-10-11T11:51:16Z</dcterms:modified>
</cp:coreProperties>
</file>