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Genuine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Make small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something valuable for the sake of having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Substantial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Can't stop thinking about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Intangible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Weigh the pros and cons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accustomed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Enormous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Impossible to 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Concrete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Get used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 with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Sacrifice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Tangible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Evaluate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Insurmountable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Feel sorry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Accomplishment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Achievement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Challenging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 for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2021-10-11T11:51:10Z</dcterms:created>
  <dcterms:modified xsi:type="dcterms:W3CDTF">2021-10-11T11:51:10Z</dcterms:modified>
</cp:coreProperties>
</file>