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Circular muscles make up the _____ of the worm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Epidermis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cuticle of the worm, you can find the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reproductive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can also be found under the cuticle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removes, processes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Worms use their Longitudinal and Circular muscles for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acoelomates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epidermis contains many _______ that transmit information to the worms cerebral ganglion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layer of nerve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Satae are made up of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cerebral ganglion can be found at the ______ of the worm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streamline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are the least complex worms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so not have a cavity (coelom) between their body wall and their digestive tract are classified as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sensory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soil passes through the worm, it _______ and _______ microscopic organisms and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segments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Earthworms eat both organic matter and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locomotion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Earthworms have both male and female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Flatworms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Gardiners like earthworms because they mix the soil, which _______ it and moves nutrients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loosens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to their ________ shape, they are able to move smoothly through the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earthworm's body is divided into different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microorganisms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side of their body is __________ of the left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Body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2021-10-11T11:51:19Z</dcterms:created>
  <dcterms:modified xsi:type="dcterms:W3CDTF">2021-10-11T11:51:19Z</dcterms:modified>
</cp:coreProperties>
</file>