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of how much money a person, business, government, or organization is able to spend and how it will be spent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import quota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that automatically provides benefits to offset a change in people's incomes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system in which individuals, not the government control the production and distribution of goods and services; also called market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demand-pull 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 of inflation caused by the rising cost of resources such as labor or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financial 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inflation caused when consumer spending is greater than the amount of goods and services available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free enterprise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society must decide WHAT to produce, HOW to produce, and FOR WHOM to produce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economic choices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used to buy the tools and equipment used in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market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system in which individuals and businesses are allowed to compete for profit with a minimum of government interference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capitalism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sets a fixed limit on the amount of imports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cost-push 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in which individuals, not the government control the production and distribution of goods and services; also called capitalism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automatic stabilizer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2021-10-11T11:51:21Z</dcterms:created>
  <dcterms:modified xsi:type="dcterms:W3CDTF">2021-10-11T11:51:21Z</dcterms:modified>
</cp:coreProperties>
</file>