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family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simpatico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hijos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hija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tío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Señora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mujer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familia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señor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hombre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Señorita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 cousin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hermana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hermano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daughter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family words</dc:title>
  <dcterms:created xsi:type="dcterms:W3CDTF">2021-10-11T11:50:40Z</dcterms:created>
  <dcterms:modified xsi:type="dcterms:W3CDTF">2021-10-11T11:50:40Z</dcterms:modified>
</cp:coreProperties>
</file>