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Matching for MSK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antimetabolite when taken in low doses is prescribed to treat rheumatoid arthritis?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teriparatide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Folic acid is used to combat nausea and vomiting caused by what drug for RA treatment?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colchicine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drug used to treat Lupus causes bone loss when used at high doses?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alendronate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drug increases bone formation by increasing the number of osteoblasts?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ketorolac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drug used to treat osteoporosis includes the adverse effects nausea, headaches, back pain, dizziness, syncope, leg cramps, and back pain?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allopurinol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drug decreases the rate of bone breakdown and causes upper GI irritation?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prednisone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medication is used to lower uric acid levels?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carisoprodol/methocarbamol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medication used to treat the symptoms of gout stops the migration of WBCs which diminishes the inflammatory reaction?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naproxen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medications are used to treat muscle spasms and may cause dizziness and drowsiness?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teriparatide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NSAID should be limited to use of 5 days due to the high risk of GI complications including perforation?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methotrexate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OTC NSAID commonly used for headaches is also an effective pain reliever for people with osteoarthritis?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methotrexate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for MSK Drugs</dc:title>
  <dcterms:created xsi:type="dcterms:W3CDTF">2021-10-11T11:50:34Z</dcterms:created>
  <dcterms:modified xsi:type="dcterms:W3CDTF">2021-10-11T11:50:34Z</dcterms:modified>
</cp:coreProperties>
</file>