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sheet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the tallest of 5 volcanos in Hawaii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2,120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composite volcanos originally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Greenland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ice caps located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Mesopause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hot is the lava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Mauna Kea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biggest ocean in the world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Tamu Massif dwarfs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layer is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Pacific Ocean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temperature of earth's mantle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largest volcano located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Troposphere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round shaped volcano called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Stratosphere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located at the top of a volcano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Fluid layer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few particles that move into and from space.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stratovolcanoes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coldest layer in the atmosphere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Cindercone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Atmosphere contains the ozone 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500 to 900 °C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atmosphere closets to the earth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sheet </dc:title>
  <dcterms:created xsi:type="dcterms:W3CDTF">2021-10-11T11:51:13Z</dcterms:created>
  <dcterms:modified xsi:type="dcterms:W3CDTF">2021-10-11T11:51:13Z</dcterms:modified>
</cp:coreProperties>
</file>