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carpeta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(white)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cuaderno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cartuchera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libro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lapiz (should have accent on the 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some 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boligrafo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ruler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papel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teacher(f)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regla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teacher (m)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calculadora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goma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student (m)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borrador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mochila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 eraser (white board)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profesor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student (f)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profesora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back 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alumno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notebook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alumna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pencil 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puerta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calculator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papelera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pizarra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wastebasket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computadora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 eraser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vocabulary</dc:title>
  <dcterms:created xsi:type="dcterms:W3CDTF">2021-10-11T11:51:49Z</dcterms:created>
  <dcterms:modified xsi:type="dcterms:W3CDTF">2021-10-11T11:51:49Z</dcterms:modified>
</cp:coreProperties>
</file>