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Matchstick Men</w:t>
      </w:r>
    </w:p>
    <w:p>
      <w:pPr>
        <w:pStyle w:val="Questions"/>
      </w:pPr>
      <w:r>
        <w:t xml:space="preserve">1. YOR RLAELW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EBISSVSOE LIPSCUVOME IODSRDER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3. CON TITRSA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AFNKR MRECER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RSRHIA KEILN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EGNLAA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LOS ASGEELN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CCHKU TEFRHTECE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YEONM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IATLPSHO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Matchstick Men</dc:title>
  <dcterms:created xsi:type="dcterms:W3CDTF">2021-10-11T11:51:05Z</dcterms:created>
  <dcterms:modified xsi:type="dcterms:W3CDTF">2021-10-11T11:51:05Z</dcterms:modified>
</cp:coreProperties>
</file>