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てんきときせつ      Match-ups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かぜ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weather forecast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あめ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unpleasant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はれ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いやな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きおん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humid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cloudy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ゆき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くもり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むしあつい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temperature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すずしい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さむい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あたたかい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あつい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てんきよほう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degrees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てんき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てんきときせつ      Match-ups</dc:title>
  <dcterms:created xsi:type="dcterms:W3CDTF">2021-10-11T22:46:00Z</dcterms:created>
  <dcterms:modified xsi:type="dcterms:W3CDTF">2021-10-11T22:46:00Z</dcterms:modified>
</cp:coreProperties>
</file>