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Matematica: precedenza delle operazioni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-2:1:(-1)*3:2=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2+1+3:(2+2-1)-1=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2+0*(2-3+1+3)-1=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3*2*2:3:2=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2+1-1(2-1)=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1-1*(-1)+1=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[2-1+3*2-1*(-1)]:2:2=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0:(3-2+1)*2:2+1=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1+0*1=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2+2+2+2-1+1-3-3=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Matematica: precedenza delle operazioni</dc:title>
  <dcterms:created xsi:type="dcterms:W3CDTF">2021-10-11T11:52:23Z</dcterms:created>
  <dcterms:modified xsi:type="dcterms:W3CDTF">2021-10-11T11:52:23Z</dcterms:modified>
</cp:coreProperties>
</file>