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elemento de la susecion y representa con la letra 'A'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es una serie de numeros ordenados que siguen una regle o 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es una formula que se utiliza para generar una sucecion?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7,10,13,16,19,22,25,28 es una susecion aritmética de 8 terminos comensando con el numero 7 y agregandole que numero a cada termino?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cuando divides el termino posterior entre el anterior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Cada termino habra una diferencia constante son caracteristicas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es cuando cada termino de la sucesion debe ser multiplicado por una constante para escribir el siguiente termino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aritmética y geométrica?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sucesion es cuando le restas el termino posterior al termino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es 3, 12, 48, 192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es la pocision de cada termino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 el contenido del termino</w:t>
            </w:r>
          </w:p>
        </w:tc>
      </w:tr>
    </w:tbl>
    <w:p>
      <w:pPr>
        <w:pStyle w:val="WordBankLarge"/>
      </w:pPr>
      <w:r>
        <w:t xml:space="preserve">   Susecion    </w:t>
      </w:r>
      <w:r>
        <w:t xml:space="preserve">   PATRON    </w:t>
      </w:r>
      <w:r>
        <w:t xml:space="preserve">   TERMINO EN UNA SUCECION    </w:t>
      </w:r>
      <w:r>
        <w:t xml:space="preserve">   TIPOS DE SUSECIONES    </w:t>
      </w:r>
      <w:r>
        <w:t xml:space="preserve">   TRES    </w:t>
      </w:r>
      <w:r>
        <w:t xml:space="preserve">   SUSECIONES ARITMETICA    </w:t>
      </w:r>
      <w:r>
        <w:t xml:space="preserve">   sucesion aritmetica    </w:t>
      </w:r>
      <w:r>
        <w:t xml:space="preserve">   sucesion geometrica    </w:t>
      </w:r>
      <w:r>
        <w:t xml:space="preserve">   caracteristica geometrica    </w:t>
      </w:r>
      <w:r>
        <w:t xml:space="preserve">   geometrica    </w:t>
      </w:r>
      <w:r>
        <w:t xml:space="preserve">   N    </w:t>
      </w:r>
      <w:r>
        <w:t xml:space="preserve">   "a"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Matematicas</dc:title>
  <dcterms:created xsi:type="dcterms:W3CDTF">2021-10-11T11:51:36Z</dcterms:created>
  <dcterms:modified xsi:type="dcterms:W3CDTF">2021-10-11T11:51:36Z</dcterms:modified>
</cp:coreProperties>
</file>