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Matematika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Marius turi 5 lipdukus, Vytautas - 7, o Matas - 23. Kiek lipdukų turi Deimantas, jei visų lipdukų vidurkis - 10.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Lygiašonė trapecija neturi stačių kampų. (Tiesa ar melas?)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Kokios figūros kampų dydžių suma yra 180 laipsnių?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Vienašalių kampų suma - 180. Jei vienas iš tų kampų lygus 170 laispnių, koks bus kito kampo dydis?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Kokios figūros įstrižainės dalina kampus pusiau?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Prieš ilgiausią trikampio kraštinę stovi ........ kampas. Koks?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Koks yra neigiamo skaičiaus modulis?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Kiek laipsnių yra viena 45-oji ištiestinio kampo?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Trapecijos kampų dydžių suma lygi 180 laipsnių. Tiesa ar melas?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2x + 3x = 6x (Tiesa ar melas?)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Kėlimas trečiuoju laipsniu dar vadinamas "kėlimas 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x^3 : x^2 = x^? (Kokiu laipsniu pakeltas x atsakyme?)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Pagal kampus trikampiai skirstomi į stačiuosius, bukuosius ir...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Kokie kampai yra vienodi, neskaitant priešinių ir atitinkamųjų?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Kaip kitaip žemėlapyje vadinamas esantis santykis?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Kaip vadinamas skaičius, kurį keliame laipsniu?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Koks kampas sudaro 360 laipsnių?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Kokios rūšies trapecijos kampai prie ilgesnio pagrindo yra lygūs?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Rombo įstrižainės kertasi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Kaip vadiname reiškinį, kuriame yra raidžių?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Kokia erdvinė figūra turi du vienodus pagrindus?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1/30 = 2/90 (Tiesa ar melas?) ( / reiškia dalybą)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(-2x) * (-2) + 5 = 21 ( * reiškia daugybą. Surastą x reikšmę parašykite žodžiu)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Kiek įstrižainių turi šešiakampis?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Kiek stačių kampų turi stačioji trapecija?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Matematika</dc:title>
  <dcterms:created xsi:type="dcterms:W3CDTF">2021-10-11T11:51:51Z</dcterms:created>
  <dcterms:modified xsi:type="dcterms:W3CDTF">2021-10-11T11:51:51Z</dcterms:modified>
</cp:coreProperties>
</file>