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Matematiska begrepp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Vad är differensen mellan 18 och 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 och y i uttrycket 8x+9y kallas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Vad är summan av 25 och 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Hur många ml är 5,6 dl?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En triangel har höjden 12 cm och bredden 3 cm. Hur stor är arean i cm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Täljare = 12, Nämnare = 4. Vad är kvoten?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Siffran 8 i talet 45,978 kallas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Vad är produkten av 3 och 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Vad kallas siffran under bråkstrecket?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Vad kallas siffran ovanför bråkstrecket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? × ? = Produkt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3x + 4y kallas för ett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− Term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 rektangel har en area på 24 cm2. Vilken längd kan sidorna ha?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30/6 + 90 kallas för ett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Hur många grader är 25 % i ett cirkeldiagram?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 kvadrat har sidan 10 cm. En triangel har b = 20 och  h = 10 cm. Vem har störst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Andra decimalen kallas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 2D-figur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Term + Term = 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Täljare ÷ ? = Kvot</w:t>
            </w:r>
          </w:p>
        </w:tc>
      </w:tr>
    </w:tbl>
    <w:p>
      <w:pPr>
        <w:pStyle w:val="WordBankLarge"/>
      </w:pPr>
      <w:r>
        <w:t xml:space="preserve">   Täljare    </w:t>
      </w:r>
      <w:r>
        <w:t xml:space="preserve">   Nämnare    </w:t>
      </w:r>
      <w:r>
        <w:t xml:space="preserve">   Summa    </w:t>
      </w:r>
      <w:r>
        <w:t xml:space="preserve">   Faktor    </w:t>
      </w:r>
      <w:r>
        <w:t xml:space="preserve">   Differens    </w:t>
      </w:r>
      <w:r>
        <w:t xml:space="preserve">   Nämnare    </w:t>
      </w:r>
      <w:r>
        <w:t xml:space="preserve">   trettiotvå    </w:t>
      </w:r>
      <w:r>
        <w:t xml:space="preserve">   femton    </w:t>
      </w:r>
      <w:r>
        <w:t xml:space="preserve">   Tolv    </w:t>
      </w:r>
      <w:r>
        <w:t xml:space="preserve">   tre    </w:t>
      </w:r>
      <w:r>
        <w:t xml:space="preserve">   åtta och tre     </w:t>
      </w:r>
      <w:r>
        <w:t xml:space="preserve">   arton    </w:t>
      </w:r>
      <w:r>
        <w:t xml:space="preserve">   femhundra sextio    </w:t>
      </w:r>
      <w:r>
        <w:t xml:space="preserve">   Romb    </w:t>
      </w:r>
      <w:r>
        <w:t xml:space="preserve">   Båda    </w:t>
      </w:r>
      <w:r>
        <w:t xml:space="preserve">   hundradel    </w:t>
      </w:r>
      <w:r>
        <w:t xml:space="preserve">   tusendel    </w:t>
      </w:r>
      <w:r>
        <w:t xml:space="preserve">   variabler    </w:t>
      </w:r>
      <w:r>
        <w:t xml:space="preserve">   numeriskt uttryck    </w:t>
      </w:r>
      <w:r>
        <w:t xml:space="preserve">   algebraiskt uttryck    </w:t>
      </w:r>
      <w:r>
        <w:t xml:space="preserve">   nittio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Matematiska begrepp  </dc:title>
  <dcterms:created xsi:type="dcterms:W3CDTF">2021-10-11T11:52:20Z</dcterms:created>
  <dcterms:modified xsi:type="dcterms:W3CDTF">2021-10-11T11:52:20Z</dcterms:modified>
</cp:coreProperties>
</file>