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Matemática 1.1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15 é ______ do que 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 + 8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24 é ______ do que 28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40 tem ______ dezenas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+ 5 = 9 - 3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 tem duas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 + 10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 ______ brilha de 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25 tem ________ dezenas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 + 2</w:t>
            </w:r>
          </w:p>
        </w:tc>
      </w:tr>
    </w:tbl>
    <w:p>
      <w:pPr>
        <w:pStyle w:val="WordBankSmall"/>
      </w:pPr>
      <w:r>
        <w:t xml:space="preserve">   sol    </w:t>
      </w:r>
      <w:r>
        <w:t xml:space="preserve">   menor    </w:t>
      </w:r>
      <w:r>
        <w:t xml:space="preserve">   doze    </w:t>
      </w:r>
      <w:r>
        <w:t xml:space="preserve">   maior    </w:t>
      </w:r>
      <w:r>
        <w:t xml:space="preserve">   duas    </w:t>
      </w:r>
      <w:r>
        <w:t xml:space="preserve">   vinte    </w:t>
      </w:r>
      <w:r>
        <w:t xml:space="preserve">   falso    </w:t>
      </w:r>
      <w:r>
        <w:t xml:space="preserve">   quatro    </w:t>
      </w:r>
      <w:r>
        <w:t xml:space="preserve">   dezenas    </w:t>
      </w:r>
      <w:r>
        <w:t xml:space="preserve">   dezoito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Matemática 1.1</dc:title>
  <dcterms:created xsi:type="dcterms:W3CDTF">2021-10-11T11:52:05Z</dcterms:created>
  <dcterms:modified xsi:type="dcterms:W3CDTF">2021-10-11T11:52:05Z</dcterms:modified>
</cp:coreProperties>
</file>