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Mateo 11:29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11:29    </w:t>
      </w:r>
      <w:r>
        <w:t xml:space="preserve">   mateo    </w:t>
      </w:r>
      <w:r>
        <w:t xml:space="preserve">   almas    </w:t>
      </w:r>
      <w:r>
        <w:t xml:space="preserve">   vuestras    </w:t>
      </w:r>
      <w:r>
        <w:t xml:space="preserve">   para    </w:t>
      </w:r>
      <w:r>
        <w:t xml:space="preserve">   descanso    </w:t>
      </w:r>
      <w:r>
        <w:t xml:space="preserve">   hallareis    </w:t>
      </w:r>
      <w:r>
        <w:t xml:space="preserve">   y    </w:t>
      </w:r>
      <w:r>
        <w:t xml:space="preserve">   corazon    </w:t>
      </w:r>
      <w:r>
        <w:t xml:space="preserve">   de    </w:t>
      </w:r>
      <w:r>
        <w:t xml:space="preserve">   humilde    </w:t>
      </w:r>
      <w:r>
        <w:t xml:space="preserve">   manso    </w:t>
      </w:r>
      <w:r>
        <w:t xml:space="preserve">   soy    </w:t>
      </w:r>
      <w:r>
        <w:t xml:space="preserve">   que    </w:t>
      </w:r>
      <w:r>
        <w:t xml:space="preserve">   mi    </w:t>
      </w:r>
      <w:r>
        <w:t xml:space="preserve">   aprended    </w:t>
      </w:r>
      <w:r>
        <w:t xml:space="preserve">   vosotros    </w:t>
      </w:r>
      <w:r>
        <w:t xml:space="preserve">   sobre    </w:t>
      </w:r>
      <w:r>
        <w:t xml:space="preserve">   yugo    </w:t>
      </w:r>
      <w:r>
        <w:t xml:space="preserve">   llevad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Mateo 11:29</dc:title>
  <dcterms:created xsi:type="dcterms:W3CDTF">2021-12-07T10:46:47Z</dcterms:created>
  <dcterms:modified xsi:type="dcterms:W3CDTF">2021-12-07T10:46:47Z</dcterms:modified>
</cp:coreProperties>
</file>