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Mateo 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Lugar donde no podremos entrar si no somos como los niños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Personas ante quienes un hermano debe ventilar su problema con otro hermano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Número de veces que Pedro propuso en su pregunta se debía perdonar al hermano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defecto físico que se menciona en el capítulo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Tiempo del fuego como castigo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Estado en que se encuentra lo que vino a salvar el hijo del Hombre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Lugar donde buscó el pastor a la oveja descarriada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Primera instancia ante la cual un hermano debe tratar de arreglar su problema con otro hermano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Energía química, símbolo de castigo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Lugar de castigo temporal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Situación en que está la oveja que abandona el redil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Lugar del reino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¿En quién creían los pequeños?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Lugar de castigo final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Última instancia ante la cual un hermano debe tratar de arreglar su problema con otro hermano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defecto físico que se menciona en el capítulo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Sentimiento que experimenta el pastor cuando encuentra a su oveja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Herramienta de trabajo que se menciona en el capítulo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¿En qué parte del mar es preferible que se hunda a quien haga tropezar a cualquiera de los pequeños que creen en Jesús?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Algo que es necesario que venga al mundo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Mineral que se menciona en el capítulo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Parte del cuerpo que se menciona en el capítulo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Característica del niño que debemos tener todos los cristianos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Los que siempre ven el rostro de Dios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Mateo 18</dc:title>
  <dcterms:created xsi:type="dcterms:W3CDTF">2021-10-11T11:51:42Z</dcterms:created>
  <dcterms:modified xsi:type="dcterms:W3CDTF">2021-10-11T11:51:42Z</dcterms:modified>
</cp:coreProperties>
</file>