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remelted, Soften when heated, Limited use at High Temp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Thermoplastics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resistant, Sharp Melting Point, High Shrinkage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Short Chains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Excellent high temp properties, Can't be re softened, Harden when heated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Melt Flow Index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 melting range, Good for Headlights, Solvent Sensitive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Low viscosity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different repeating units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Additives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Weaker and take less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Semi-Crystalline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Stronger and take more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Amorphous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MFI stand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Thermoset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Flows harder- takes more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High Viscosity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Flows easier-takes less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Co-polymer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absorb moisture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Hygroscopic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Plastics are polymers plus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Long Chains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</dc:title>
  <dcterms:created xsi:type="dcterms:W3CDTF">2021-10-11T11:52:29Z</dcterms:created>
  <dcterms:modified xsi:type="dcterms:W3CDTF">2021-10-11T11:52:29Z</dcterms:modified>
</cp:coreProperties>
</file>