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Material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Paint    </w:t>
      </w:r>
      <w:r>
        <w:t xml:space="preserve">   Soap    </w:t>
      </w:r>
      <w:r>
        <w:t xml:space="preserve">   Mud    </w:t>
      </w:r>
      <w:r>
        <w:t xml:space="preserve">   Sugar    </w:t>
      </w:r>
      <w:r>
        <w:t xml:space="preserve">   Tea    </w:t>
      </w:r>
      <w:r>
        <w:t xml:space="preserve">   Cement    </w:t>
      </w:r>
      <w:r>
        <w:t xml:space="preserve">   Wood    </w:t>
      </w:r>
      <w:r>
        <w:t xml:space="preserve">   Gold    </w:t>
      </w:r>
      <w:r>
        <w:t xml:space="preserve">   Iron    </w:t>
      </w:r>
      <w:r>
        <w:t xml:space="preserve">   Flour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Nouns</dc:title>
  <dcterms:created xsi:type="dcterms:W3CDTF">2021-10-11T11:52:23Z</dcterms:created>
  <dcterms:modified xsi:type="dcterms:W3CDTF">2021-10-11T11:52:23Z</dcterms:modified>
</cp:coreProperties>
</file>