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 Properties</w:t>
      </w:r>
    </w:p>
    <w:p>
      <w:pPr>
        <w:pStyle w:val="Questions"/>
      </w:pPr>
      <w:r>
        <w:t xml:space="preserve">1. RBAESBCOYN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SYDTNEI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SBFTIIYLIU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LEAEILCRCT DUROOCCTN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TERMHLA OONDCCTRU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NTERTGHS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ENDHARSS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HGSTNOSUE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LBLMAIAIEYLT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TITIULCDY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AIEIYTSCLT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Properties</dc:title>
  <dcterms:created xsi:type="dcterms:W3CDTF">2021-10-11T11:51:30Z</dcterms:created>
  <dcterms:modified xsi:type="dcterms:W3CDTF">2021-10-11T11:51:30Z</dcterms:modified>
</cp:coreProperties>
</file>