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property is able to withstand sharp blows without shattering?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property is able to be joined permanently to another material through heat?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cutting?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property is able to withstand scratching and denting?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pushing?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twisting?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strength that starts with the letter 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materials differences refereed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to think about what properties that they need in their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pulling?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Properties</dc:title>
  <dcterms:created xsi:type="dcterms:W3CDTF">2021-10-11T11:52:05Z</dcterms:created>
  <dcterms:modified xsi:type="dcterms:W3CDTF">2021-10-11T11:52:05Z</dcterms:modified>
</cp:coreProperties>
</file>