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 </w:t>
      </w:r>
    </w:p>
    <w:p>
      <w:pPr>
        <w:pStyle w:val="Questions"/>
      </w:pPr>
      <w:r>
        <w:t xml:space="preserve">1. GNBIDEN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ESHOUGSTN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ABYESOCBNR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NONSTIE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LYFIBTISIU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IRSNTOO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TSETCALIIY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AHSRNDSE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NIWKRGO EOERRPITSP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ARHSE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RINCMSPOOSE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TNIDYES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 </dc:title>
  <dcterms:created xsi:type="dcterms:W3CDTF">2021-10-11T11:52:16Z</dcterms:created>
  <dcterms:modified xsi:type="dcterms:W3CDTF">2021-10-11T11:52:16Z</dcterms:modified>
</cp:coreProperties>
</file>