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Material testing and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Tools used to hold something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...refers to a material that is hard but can easily be broken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material to stretch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...are materials made from chemicals or artificial substances rather than natural ones.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...refers to materials that can be formed either by hammering, forging or bending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...are materials made up of at least two different chemical elements, one of which is a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of a material when weight or pressure is applied.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...is used to describe a substance that boils at low temperatures.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...describes the characteristic of a material to resist relative movement within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non ferrous metal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testing and descriptions</dc:title>
  <dcterms:created xsi:type="dcterms:W3CDTF">2021-10-11T11:52:54Z</dcterms:created>
  <dcterms:modified xsi:type="dcterms:W3CDTF">2021-10-11T11:52:54Z</dcterms:modified>
</cp:coreProperties>
</file>