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Materiales de la clase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folder    </w:t>
      </w:r>
      <w:r>
        <w:t xml:space="preserve">   libro    </w:t>
      </w:r>
      <w:r>
        <w:t xml:space="preserve">   calculadora    </w:t>
      </w:r>
      <w:r>
        <w:t xml:space="preserve">   cuaderno    </w:t>
      </w:r>
      <w:r>
        <w:t xml:space="preserve">   escuela    </w:t>
      </w:r>
      <w:r>
        <w:t xml:space="preserve">   tijeras    </w:t>
      </w:r>
      <w:r>
        <w:t xml:space="preserve">   lapiz    </w:t>
      </w:r>
      <w:r>
        <w:t xml:space="preserve">   regla    </w:t>
      </w:r>
      <w:r>
        <w:t xml:space="preserve">   borrador    </w:t>
      </w:r>
      <w:r>
        <w:t xml:space="preserve">   mochila    </w:t>
      </w:r>
      <w:r>
        <w:t xml:space="preserve">   silla    </w:t>
      </w:r>
      <w:r>
        <w:t xml:space="preserve">   maestro    </w:t>
      </w:r>
      <w:r>
        <w:t xml:space="preserve">   maestra    </w:t>
      </w:r>
      <w:r>
        <w:t xml:space="preserve">   boligrafo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 de la clase </dc:title>
  <dcterms:created xsi:type="dcterms:W3CDTF">2021-10-11T11:52:20Z</dcterms:created>
  <dcterms:modified xsi:type="dcterms:W3CDTF">2021-10-11T11:52:20Z</dcterms:modified>
</cp:coreProperties>
</file>