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Materiales escolares</w:t>
      </w:r>
    </w:p>
    <w:p>
      <w:pPr>
        <w:pStyle w:val="Questions"/>
      </w:pPr>
      <w:r>
        <w:t xml:space="preserve">1. LADLOCAUCRA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LASLI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ILAOCHM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ERISTOIRCO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OLREJ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AIZRPRA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MODATCRUOPA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MODRARAC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EBRATLI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BODARORR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GBOFARILO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IMUFNORE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AEMS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DGAOPRARA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ERSJITA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ROMRAIA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OBILR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LCEAROHN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ELGAR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EAPPL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IPZAL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Materiales escolares</dc:title>
  <dcterms:created xsi:type="dcterms:W3CDTF">2021-10-11T11:52:02Z</dcterms:created>
  <dcterms:modified xsi:type="dcterms:W3CDTF">2021-10-11T11:52:02Z</dcterms:modified>
</cp:coreProperties>
</file>