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Materiales escolares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use to carry your school supplies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use to write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teacher sit when she grades papers?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use to change an answer?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the students sit in the classroom?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use to draw a straight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holds ink and is used to write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use to sharpen your pencil?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you place your papers when your parents look at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write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teaches the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the teacher write the lesson?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sit in at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Materiales escolares</dc:title>
  <dcterms:created xsi:type="dcterms:W3CDTF">2021-10-11T11:52:09Z</dcterms:created>
  <dcterms:modified xsi:type="dcterms:W3CDTF">2021-10-11T11:52:09Z</dcterms:modified>
</cp:coreProperties>
</file>