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Materiales escolares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backpack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computer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need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calculator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student desk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eraser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Materiales escolares</dc:title>
  <dcterms:created xsi:type="dcterms:W3CDTF">2021-10-11T11:51:21Z</dcterms:created>
  <dcterms:modified xsi:type="dcterms:W3CDTF">2021-10-11T11:51:21Z</dcterms:modified>
</cp:coreProperties>
</file>