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Materiales para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Sacapuntas    </w:t>
      </w:r>
      <w:r>
        <w:t xml:space="preserve">   Libros    </w:t>
      </w:r>
      <w:r>
        <w:t xml:space="preserve">   Diccionario    </w:t>
      </w:r>
      <w:r>
        <w:t xml:space="preserve">   Computador    </w:t>
      </w:r>
      <w:r>
        <w:t xml:space="preserve">   Creyones    </w:t>
      </w:r>
      <w:r>
        <w:t xml:space="preserve">   Colores    </w:t>
      </w:r>
      <w:r>
        <w:t xml:space="preserve">   Marcadores    </w:t>
      </w:r>
      <w:r>
        <w:t xml:space="preserve">   Carpeta    </w:t>
      </w:r>
      <w:r>
        <w:t xml:space="preserve">   Fichas    </w:t>
      </w:r>
      <w:r>
        <w:t xml:space="preserve">   Borrador    </w:t>
      </w:r>
      <w:r>
        <w:t xml:space="preserve">   Papel    </w:t>
      </w:r>
      <w:r>
        <w:t xml:space="preserve">   Boligrafo    </w:t>
      </w:r>
      <w:r>
        <w:t xml:space="preserve">   Regla    </w:t>
      </w:r>
      <w:r>
        <w:t xml:space="preserve">   Lapiz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para la escuela</dc:title>
  <dcterms:created xsi:type="dcterms:W3CDTF">2021-10-11T11:52:22Z</dcterms:created>
  <dcterms:modified xsi:type="dcterms:W3CDTF">2021-10-11T11:52:22Z</dcterms:modified>
</cp:coreProperties>
</file>