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Suede    </w:t>
      </w:r>
      <w:r>
        <w:t xml:space="preserve">   Leather    </w:t>
      </w:r>
      <w:r>
        <w:t xml:space="preserve">   Polyester    </w:t>
      </w:r>
      <w:r>
        <w:t xml:space="preserve">   Acrylic    </w:t>
      </w:r>
      <w:r>
        <w:t xml:space="preserve">   Canvas    </w:t>
      </w:r>
      <w:r>
        <w:t xml:space="preserve">   Wax    </w:t>
      </w:r>
      <w:r>
        <w:t xml:space="preserve">   Rubber    </w:t>
      </w:r>
      <w:r>
        <w:t xml:space="preserve">   Cotton    </w:t>
      </w:r>
      <w:r>
        <w:t xml:space="preserve">   wool    </w:t>
      </w:r>
      <w:r>
        <w:t xml:space="preserve">   Card    </w:t>
      </w:r>
      <w:r>
        <w:t xml:space="preserve">   Cardbord    </w:t>
      </w:r>
      <w:r>
        <w:t xml:space="preserve">   Paper    </w:t>
      </w:r>
      <w:r>
        <w:t xml:space="preserve">   Foam    </w:t>
      </w:r>
      <w:r>
        <w:t xml:space="preserve">   Wood    </w:t>
      </w:r>
      <w:r>
        <w:t xml:space="preserve">   Metal    </w:t>
      </w:r>
      <w:r>
        <w:t xml:space="preserve">   ceramic    </w:t>
      </w:r>
      <w:r>
        <w:t xml:space="preserve">   Plastic    </w:t>
      </w:r>
      <w:r>
        <w:t xml:space="preserve">   Brick    </w:t>
      </w:r>
      <w:r>
        <w:t xml:space="preserve">   China    </w:t>
      </w:r>
      <w:r>
        <w:t xml:space="preserve">   Fabric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2021-10-11T11:52:06Z</dcterms:created>
  <dcterms:modified xsi:type="dcterms:W3CDTF">2021-10-11T11:52:06Z</dcterms:modified>
</cp:coreProperties>
</file>