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folder    </w:t>
      </w:r>
      <w:r>
        <w:t xml:space="preserve">   pencil    </w:t>
      </w:r>
      <w:r>
        <w:t xml:space="preserve">   computer    </w:t>
      </w:r>
      <w:r>
        <w:t xml:space="preserve">   table    </w:t>
      </w:r>
      <w:r>
        <w:t xml:space="preserve">   cupboard    </w:t>
      </w:r>
      <w:r>
        <w:t xml:space="preserve">   door    </w:t>
      </w:r>
      <w:r>
        <w:t xml:space="preserve">   whiteboard    </w:t>
      </w:r>
      <w:r>
        <w:t xml:space="preserve">   pen    </w:t>
      </w:r>
      <w:r>
        <w:t xml:space="preserve">   plastic    </w:t>
      </w:r>
      <w:r>
        <w:t xml:space="preserve">   desk    </w:t>
      </w:r>
      <w:r>
        <w:t xml:space="preserve">   chair    </w:t>
      </w:r>
      <w:r>
        <w:t xml:space="preserve">  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2021-10-11T11:52:11Z</dcterms:created>
  <dcterms:modified xsi:type="dcterms:W3CDTF">2021-10-11T11:52:11Z</dcterms:modified>
</cp:coreProperties>
</file>